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party dominated congress during reconstruction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voting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assassinated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for freed slaves to get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rebuilding of the south after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at the time of reconstruction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got voted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 for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 against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poor southerns and freedmen who rented land from plantation owners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2021-10-11T15:18:28Z</dcterms:created>
  <dcterms:modified xsi:type="dcterms:W3CDTF">2021-10-11T15:18:28Z</dcterms:modified>
</cp:coreProperties>
</file>