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Georgia's first black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revoke or annul a law or congressional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file charges to remove a politician from their seat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in the south that worked with carpetbaggers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illegal killing by hanging, usually done my mobs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rebuilding america especially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Stating everyone born or naturalized is a U.S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tenants offer labor while farmers offer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Georgia's first black congressman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sign or give formal consent to a treaty, contract of agreement making it official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pardon given by the gov. to a large group for something they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after a war; especially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gave the food shelter etc. to former slaves and poor white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northerners looking to take advantage of businesses in the south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Stating slavery shall not exist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congressmen that were unhappy with Lincolns reconstruction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blacks offer labor and farmers pay them with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laws passed after the civil war to limit political and civil rights of former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Lincolns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Protecting American citizens' rights to vote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2021-10-11T15:17:34Z</dcterms:created>
  <dcterms:modified xsi:type="dcterms:W3CDTF">2021-10-11T15:17:34Z</dcterms:modified>
</cp:coreProperties>
</file>