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secret society that opposed civil rights and they wear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whites and African Americans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you had to do before you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bringing charges of wrongdoing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African  american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granted African Americans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enforced segregation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made slavery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citizenship to anyone born in the us other than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offered southern amnesty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2021-10-11T15:18:28Z</dcterms:created>
  <dcterms:modified xsi:type="dcterms:W3CDTF">2021-10-11T15:18:28Z</dcterms:modified>
</cp:coreProperties>
</file>