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elected governor over a Democratic candidate, former Confederate General John B. Gordon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organization formed by African Americans throughout the south after Reconstruction to protect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amendment made all persons born or naturalized in the U.S. including former slaves  citizens of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agency set up to help former slaves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former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African- American who was very influential as a  religious leader and Georgia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amendment banning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insulting term used to describe a northern who moved to the south after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terror group created by former Confederate soldiers that used violence and intimidation tactics to disenfranchise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passed by southern states that limited the freedom of former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amendment where the U.S. cannot deny a citizen the right to vote based on "race, color, or previous condition of servitude".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laws that divided the previously Confederate states into military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 southerner who worked with the republican party and the reconstruction government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in which landowners gave farm workers land, seed, and tools in return for a part of the crops they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white politicians who took power after Georgia was readmitted to the Union in 1872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crossword</dc:title>
  <dcterms:created xsi:type="dcterms:W3CDTF">2021-10-11T15:17:25Z</dcterms:created>
  <dcterms:modified xsi:type="dcterms:W3CDTF">2021-10-11T15:17:25Z</dcterms:modified>
</cp:coreProperties>
</file>