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Abolished indentured servitude and slavery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Granted full U.S. citizenship to former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Separation of people based on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Northerners who moved to the South following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Federal agency that was designed to help former slaves following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Granted suffrage of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Period of rebuilding the South following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Voting tax that was required in some Southern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of farming in which farmers rent land, seeds, and tools, paying for these things with a share the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slave who founded the Tuskegee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Southerners who worked with northerners, and who joined the Republican party, following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Southern laws designed to separate blacks and whites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</dc:title>
  <dcterms:created xsi:type="dcterms:W3CDTF">2021-10-11T15:18:09Z</dcterms:created>
  <dcterms:modified xsi:type="dcterms:W3CDTF">2021-10-11T15:18:09Z</dcterms:modified>
</cp:coreProperties>
</file>