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important city ended up getting bombed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lincoln died who took over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his impeachment what did they call andrew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blacks get part of whites fields, this is____.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did lincoln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___________ shot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lincoln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theatre did lincoln get shot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praising lincoln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 got shot behind the 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puzzle</dc:title>
  <dcterms:created xsi:type="dcterms:W3CDTF">2021-10-11T15:19:12Z</dcterms:created>
  <dcterms:modified xsi:type="dcterms:W3CDTF">2021-10-11T15:19:12Z</dcterms:modified>
</cp:coreProperties>
</file>