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reconstruction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date did the reconstruction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johnson try to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racist group terrorized people they opposed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call northerners who moved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saved johnson from being kicked from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two people involved the the wade davis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johnsons nickname after impeachment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bill made re-admittance to the Union for former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ammendments were released during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founded the kkk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puzzle</dc:title>
  <dcterms:created xsi:type="dcterms:W3CDTF">2021-10-11T15:19:17Z</dcterms:created>
  <dcterms:modified xsi:type="dcterms:W3CDTF">2021-10-11T15:19:17Z</dcterms:modified>
</cp:coreProperties>
</file>