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laugh    </w:t>
      </w:r>
      <w:r>
        <w:t xml:space="preserve">   live    </w:t>
      </w:r>
      <w:r>
        <w:t xml:space="preserve">   great work    </w:t>
      </w:r>
      <w:r>
        <w:t xml:space="preserve">   awesome    </w:t>
      </w:r>
      <w:r>
        <w:t xml:space="preserve">   keep fighting    </w:t>
      </w:r>
      <w:r>
        <w:t xml:space="preserve">   clear minds    </w:t>
      </w:r>
      <w:r>
        <w:t xml:space="preserve">   road blocks    </w:t>
      </w:r>
      <w:r>
        <w:t xml:space="preserve">   imagine    </w:t>
      </w:r>
      <w:r>
        <w:t xml:space="preserve">   determination    </w:t>
      </w:r>
      <w:r>
        <w:t xml:space="preserve">   sober living    </w:t>
      </w:r>
      <w:r>
        <w:t xml:space="preserve">   living    </w:t>
      </w:r>
      <w:r>
        <w:t xml:space="preserve">   teamwork    </w:t>
      </w:r>
      <w:r>
        <w:t xml:space="preserve">   family    </w:t>
      </w:r>
      <w:r>
        <w:t xml:space="preserve">   support    </w:t>
      </w:r>
      <w:r>
        <w:t xml:space="preserve">   happy    </w:t>
      </w:r>
      <w:r>
        <w:t xml:space="preserve">   sober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</dc:title>
  <dcterms:created xsi:type="dcterms:W3CDTF">2021-10-11T15:18:43Z</dcterms:created>
  <dcterms:modified xsi:type="dcterms:W3CDTF">2021-10-11T15:18:43Z</dcterms:modified>
</cp:coreProperties>
</file>