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dependence    </w:t>
      </w:r>
      <w:r>
        <w:t xml:space="preserve">   abuse    </w:t>
      </w:r>
      <w:r>
        <w:t xml:space="preserve">   prevention    </w:t>
      </w:r>
      <w:r>
        <w:t xml:space="preserve">   suffering    </w:t>
      </w:r>
      <w:r>
        <w:t xml:space="preserve">   surrender    </w:t>
      </w:r>
      <w:r>
        <w:t xml:space="preserve">   God    </w:t>
      </w:r>
      <w:r>
        <w:t xml:space="preserve">   submit    </w:t>
      </w:r>
      <w:r>
        <w:t xml:space="preserve">   health    </w:t>
      </w:r>
      <w:r>
        <w:t xml:space="preserve">   mental    </w:t>
      </w:r>
      <w:r>
        <w:t xml:space="preserve">   outpatient    </w:t>
      </w:r>
      <w:r>
        <w:t xml:space="preserve">   inpatient    </w:t>
      </w:r>
      <w:r>
        <w:t xml:space="preserve">   resistant    </w:t>
      </w:r>
      <w:r>
        <w:t xml:space="preserve">   behavior    </w:t>
      </w:r>
      <w:r>
        <w:t xml:space="preserve">   cognitive    </w:t>
      </w:r>
      <w:r>
        <w:t xml:space="preserve">   therapy    </w:t>
      </w:r>
      <w:r>
        <w:t xml:space="preserve">   cooccurring    </w:t>
      </w:r>
      <w:r>
        <w:t xml:space="preserve">   morbidity    </w:t>
      </w:r>
      <w:r>
        <w:t xml:space="preserve">   risk    </w:t>
      </w:r>
      <w:r>
        <w:t xml:space="preserve">   relapse    </w:t>
      </w:r>
      <w:r>
        <w:t xml:space="preserve">   ambivalence    </w:t>
      </w:r>
      <w:r>
        <w:t xml:space="preserve">   fun    </w:t>
      </w:r>
      <w:r>
        <w:t xml:space="preserve">   clean    </w:t>
      </w:r>
      <w:r>
        <w:t xml:space="preserve">   accountability    </w:t>
      </w:r>
      <w:r>
        <w:t xml:space="preserve">   steps    </w:t>
      </w:r>
      <w:r>
        <w:t xml:space="preserve">   patterns    </w:t>
      </w:r>
      <w:r>
        <w:t xml:space="preserve">   sobriety    </w:t>
      </w:r>
      <w:r>
        <w:t xml:space="preserve">   addiction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</dc:title>
  <dcterms:created xsi:type="dcterms:W3CDTF">2021-10-11T15:19:14Z</dcterms:created>
  <dcterms:modified xsi:type="dcterms:W3CDTF">2021-10-11T15:19:14Z</dcterms:modified>
</cp:coreProperties>
</file>