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intimacy    </w:t>
      </w:r>
      <w:r>
        <w:t xml:space="preserve">   independence    </w:t>
      </w:r>
      <w:r>
        <w:t xml:space="preserve">   rest    </w:t>
      </w:r>
      <w:r>
        <w:t xml:space="preserve">   compliance    </w:t>
      </w:r>
      <w:r>
        <w:t xml:space="preserve">   forgiveness    </w:t>
      </w:r>
      <w:r>
        <w:t xml:space="preserve">   family    </w:t>
      </w:r>
      <w:r>
        <w:t xml:space="preserve">   selfworth    </w:t>
      </w:r>
      <w:r>
        <w:t xml:space="preserve">   focus    </w:t>
      </w:r>
      <w:r>
        <w:t xml:space="preserve">   determination    </w:t>
      </w:r>
      <w:r>
        <w:t xml:space="preserve">   remorse    </w:t>
      </w:r>
      <w:r>
        <w:t xml:space="preserve">   comfort    </w:t>
      </w:r>
      <w:r>
        <w:t xml:space="preserve">   bigbook    </w:t>
      </w:r>
      <w:r>
        <w:t xml:space="preserve">   faith    </w:t>
      </w:r>
      <w:r>
        <w:t xml:space="preserve">   addiction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2021-10-11T15:19:17Z</dcterms:created>
  <dcterms:modified xsi:type="dcterms:W3CDTF">2021-10-11T15:19:17Z</dcterms:modified>
</cp:coreProperties>
</file>