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helps us with the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celebrate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do (like make coffee) for our home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practice a ------- of sobriety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feel when we are at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do when we are talking to our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are in before sobriety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strive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 pray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go to have a 12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feelings we carry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get from others in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----- people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in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2021-10-11T15:18:08Z</dcterms:created>
  <dcterms:modified xsi:type="dcterms:W3CDTF">2021-10-11T15:18:08Z</dcterms:modified>
</cp:coreProperties>
</file>