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recreational acivities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taekwando    </w:t>
      </w:r>
      <w:r>
        <w:t xml:space="preserve">   surfing    </w:t>
      </w:r>
      <w:r>
        <w:t xml:space="preserve">   cycling    </w:t>
      </w:r>
      <w:r>
        <w:t xml:space="preserve">   baseball    </w:t>
      </w:r>
      <w:r>
        <w:t xml:space="preserve">   roller skating    </w:t>
      </w:r>
      <w:r>
        <w:t xml:space="preserve">   weight lifting    </w:t>
      </w:r>
      <w:r>
        <w:t xml:space="preserve">   handball    </w:t>
      </w:r>
      <w:r>
        <w:t xml:space="preserve">   fishing    </w:t>
      </w:r>
      <w:r>
        <w:t xml:space="preserve">   swimming    </w:t>
      </w:r>
      <w:r>
        <w:t xml:space="preserve">   judo    </w:t>
      </w:r>
      <w:r>
        <w:t xml:space="preserve">   soccer    </w:t>
      </w:r>
      <w:r>
        <w:t xml:space="preserve">   hunting    </w:t>
      </w:r>
      <w:r>
        <w:t xml:space="preserve">   horse riding    </w:t>
      </w:r>
      <w:r>
        <w:t xml:space="preserve">   basketball    </w:t>
      </w:r>
      <w:r>
        <w:t xml:space="preserve">   climbing    </w:t>
      </w:r>
      <w:r>
        <w:t xml:space="preserve">   gymnastics    </w:t>
      </w:r>
      <w:r>
        <w:t xml:space="preserve">   wrestling    </w:t>
      </w:r>
      <w:r>
        <w:t xml:space="preserve">   skiing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recreational acivities</dc:title>
  <dcterms:created xsi:type="dcterms:W3CDTF">2021-10-11T15:18:32Z</dcterms:created>
  <dcterms:modified xsi:type="dcterms:W3CDTF">2021-10-11T15:18:32Z</dcterms:modified>
</cp:coreProperties>
</file>