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and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invisible layer that surrounds the earth to protect it from stron sunrays.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let´s keep our planet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to protect our_________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garbage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to take care of our___________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put trash in  garbage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let´s ______________our planet earth for the future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have to be ____________about 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colourless, odourless gas produced by burning carbon and organic compounds and by respiration. It is naturally present in air (about 0.03 per cent) and is absorbed by plants in photosynthesis.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rubbish must be put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The__________ effect is caused by greenhouse gases in our atmosphere trapping and redirecting heat back to Earth, increasing temperatures....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on contamination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reduce,__________and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is made from________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__________is the most important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called "residuos" in spenish.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to save our planet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reuse    </w:t>
      </w:r>
      <w:r>
        <w:t xml:space="preserve">   rubbish    </w:t>
      </w:r>
      <w:r>
        <w:t xml:space="preserve">   bins    </w:t>
      </w:r>
      <w:r>
        <w:t xml:space="preserve">   pollution    </w:t>
      </w:r>
      <w:r>
        <w:t xml:space="preserve">   trees    </w:t>
      </w:r>
      <w:r>
        <w:t xml:space="preserve">   planet    </w:t>
      </w:r>
      <w:r>
        <w:t xml:space="preserve">   environment    </w:t>
      </w:r>
      <w:r>
        <w:t xml:space="preserve">   water    </w:t>
      </w:r>
      <w:r>
        <w:t xml:space="preserve">   greenhouse    </w:t>
      </w:r>
      <w:r>
        <w:t xml:space="preserve">   atmosphere    </w:t>
      </w:r>
      <w:r>
        <w:t xml:space="preserve">   protect    </w:t>
      </w:r>
      <w:r>
        <w:t xml:space="preserve">   carbondioxide    </w:t>
      </w:r>
      <w:r>
        <w:t xml:space="preserve">   waste    </w:t>
      </w:r>
      <w:r>
        <w:t xml:space="preserve">   cans    </w:t>
      </w:r>
      <w:r>
        <w:t xml:space="preserve">   safe    </w:t>
      </w:r>
      <w:r>
        <w:t xml:space="preserve">   conscious    </w:t>
      </w:r>
      <w:r>
        <w:t xml:space="preserve">   ozonelayer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and environment</dc:title>
  <dcterms:created xsi:type="dcterms:W3CDTF">2021-10-11T15:19:18Z</dcterms:created>
  <dcterms:modified xsi:type="dcterms:W3CDTF">2021-10-11T15:19:18Z</dcterms:modified>
</cp:coreProperties>
</file>