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recycling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Leaves    </w:t>
      </w:r>
      <w:r>
        <w:t xml:space="preserve">   Trees    </w:t>
      </w:r>
      <w:r>
        <w:t xml:space="preserve">   Compost    </w:t>
      </w:r>
      <w:r>
        <w:t xml:space="preserve">   Landfill    </w:t>
      </w:r>
      <w:r>
        <w:t xml:space="preserve">   Reuse    </w:t>
      </w:r>
      <w:r>
        <w:t xml:space="preserve">   Recycling    </w:t>
      </w:r>
      <w:r>
        <w:t xml:space="preserve">   Recycle    </w:t>
      </w:r>
      <w:r>
        <w:t xml:space="preserve">   Friendly    </w:t>
      </w:r>
      <w:r>
        <w:t xml:space="preserve">   Glass    </w:t>
      </w:r>
      <w:r>
        <w:t xml:space="preserve">   Trash    </w:t>
      </w:r>
      <w:r>
        <w:t xml:space="preserve">   Plastic    </w:t>
      </w:r>
      <w:r>
        <w:t xml:space="preserve">   Eco    </w:t>
      </w:r>
      <w:r>
        <w:t xml:space="preserve">   Paper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</dc:title>
  <dcterms:created xsi:type="dcterms:W3CDTF">2021-10-11T15:19:29Z</dcterms:created>
  <dcterms:modified xsi:type="dcterms:W3CDTF">2021-10-11T15:19:29Z</dcterms:modified>
</cp:coreProperties>
</file>