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'Our'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saves or rescues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possession, person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attractive and exciting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 or amusing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wear to protect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next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gossip or hearsay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ships come in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'Our' words</dc:title>
  <dcterms:created xsi:type="dcterms:W3CDTF">2021-10-11T15:19:14Z</dcterms:created>
  <dcterms:modified xsi:type="dcterms:W3CDTF">2021-10-11T15:19:14Z</dcterms:modified>
</cp:coreProperties>
</file>