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alert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panic    </w:t>
      </w:r>
      <w:r>
        <w:t xml:space="preserve">   tornado    </w:t>
      </w:r>
      <w:r>
        <w:t xml:space="preserve">   poison container    </w:t>
      </w:r>
      <w:r>
        <w:t xml:space="preserve">   bleeding heavily    </w:t>
      </w:r>
      <w:r>
        <w:t xml:space="preserve">   home drill    </w:t>
      </w:r>
      <w:r>
        <w:t xml:space="preserve">   thunderstorm    </w:t>
      </w:r>
      <w:r>
        <w:t xml:space="preserve">   Hurricane    </w:t>
      </w:r>
      <w:r>
        <w:t xml:space="preserve">   stay calm    </w:t>
      </w:r>
      <w:r>
        <w:t xml:space="preserve">   heimlich maneuver    </w:t>
      </w:r>
      <w:r>
        <w:t xml:space="preserve">   basement    </w:t>
      </w:r>
      <w:r>
        <w:t xml:space="preserve">   fire    </w:t>
      </w:r>
      <w:r>
        <w:t xml:space="preserve">   flood    </w:t>
      </w:r>
      <w:r>
        <w:t xml:space="preserve">   Avalanche    </w:t>
      </w:r>
      <w:r>
        <w:t xml:space="preserve">   abducted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alert </dc:title>
  <dcterms:created xsi:type="dcterms:W3CDTF">2021-10-11T15:19:06Z</dcterms:created>
  <dcterms:modified xsi:type="dcterms:W3CDTF">2021-10-11T15:19:06Z</dcterms:modified>
</cp:coreProperties>
</file>