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red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alanna    </w:t>
      </w:r>
      <w:r>
        <w:t xml:space="preserve">   alexis    </w:t>
      </w:r>
      <w:r>
        <w:t xml:space="preserve">   ariba    </w:t>
      </w:r>
      <w:r>
        <w:t xml:space="preserve">   ayush    </w:t>
      </w:r>
      <w:r>
        <w:t xml:space="preserve">   chase    </w:t>
      </w:r>
      <w:r>
        <w:t xml:space="preserve">   diya    </w:t>
      </w:r>
      <w:r>
        <w:t xml:space="preserve">   katie    </w:t>
      </w:r>
      <w:r>
        <w:t xml:space="preserve">   martin    </w:t>
      </w:r>
      <w:r>
        <w:t xml:space="preserve">   Mrs. van Wagner    </w:t>
      </w:r>
      <w:r>
        <w:t xml:space="preserve">   nathan    </w:t>
      </w:r>
      <w:r>
        <w:t xml:space="preserve">   nick    </w:t>
      </w:r>
      <w:r>
        <w:t xml:space="preserve">   nista    </w:t>
      </w:r>
      <w:r>
        <w:t xml:space="preserve">   nora    </w:t>
      </w:r>
      <w:r>
        <w:t xml:space="preserve">   rohan    </w:t>
      </w:r>
      <w:r>
        <w:t xml:space="preserve">   saanvi    </w:t>
      </w:r>
      <w:r>
        <w:t xml:space="preserve">   samitha    </w:t>
      </w:r>
      <w:r>
        <w:t xml:space="preserve">   shikar    </w:t>
      </w:r>
      <w:r>
        <w:t xml:space="preserve">   yuvan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red homeroom</dc:title>
  <dcterms:created xsi:type="dcterms:W3CDTF">2021-10-10T23:44:13Z</dcterms:created>
  <dcterms:modified xsi:type="dcterms:W3CDTF">2021-10-10T23:44:13Z</dcterms:modified>
</cp:coreProperties>
</file>