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kayak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hisitant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do often.  Mom is a ______________at dunkin donuts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yellow stuff on a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span of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like, love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board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Dad to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solve: _________it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jeans are made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acceptable or sufficient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bus or a spacecraft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funny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express a possibility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 an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regard with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blow your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snow falls off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put it on 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numbers on the TV;part of a waterway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is difficult to 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in a band who bangs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 of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move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way of doing something; cleaning supplies mom gets at target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kayak</dc:title>
  <dcterms:created xsi:type="dcterms:W3CDTF">2021-10-11T15:19:31Z</dcterms:created>
  <dcterms:modified xsi:type="dcterms:W3CDTF">2021-10-11T15:19:31Z</dcterms:modified>
</cp:coreProperties>
</file>