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J.T    </w:t>
      </w:r>
      <w:r>
        <w:t xml:space="preserve">   mom    </w:t>
      </w:r>
      <w:r>
        <w:t xml:space="preserve">   sister    </w:t>
      </w:r>
      <w:r>
        <w:t xml:space="preserve">   digger    </w:t>
      </w:r>
      <w:r>
        <w:t xml:space="preserve">   beat    </w:t>
      </w:r>
      <w:r>
        <w:t xml:space="preserve">   swallowed    </w:t>
      </w:r>
      <w:r>
        <w:t xml:space="preserve">   brady    </w:t>
      </w:r>
      <w:r>
        <w:t xml:space="preserve">   benjamin    </w:t>
      </w:r>
      <w:r>
        <w:t xml:space="preserve">   dead    </w:t>
      </w:r>
      <w:r>
        <w:t xml:space="preserve">   paddle    </w:t>
      </w:r>
      <w:r>
        <w:t xml:space="preserve">   rescue    </w:t>
      </w:r>
      <w:r>
        <w:t xml:space="preserve">   7-eleven    </w:t>
      </w:r>
      <w:r>
        <w:t xml:space="preserve">   river    </w:t>
      </w:r>
      <w:r>
        <w:t xml:space="preserve">   cummings    </w:t>
      </w:r>
      <w:r>
        <w:t xml:space="preserve">   Priscilla    </w:t>
      </w:r>
      <w:r>
        <w:t xml:space="preserve">   crab    </w:t>
      </w:r>
      <w:r>
        <w:t xml:space="preserve">   midmorning    </w:t>
      </w:r>
      <w:r>
        <w:t xml:space="preserve">   ambulance    </w:t>
      </w:r>
      <w:r>
        <w:t xml:space="preserve">   red kayak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</dc:title>
  <dcterms:created xsi:type="dcterms:W3CDTF">2021-10-11T15:19:45Z</dcterms:created>
  <dcterms:modified xsi:type="dcterms:W3CDTF">2021-10-11T15:19:45Z</dcterms:modified>
</cp:coreProperties>
</file>