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scarlet guard    </w:t>
      </w:r>
      <w:r>
        <w:t xml:space="preserve">   power    </w:t>
      </w:r>
      <w:r>
        <w:t xml:space="preserve">   elara    </w:t>
      </w:r>
      <w:r>
        <w:t xml:space="preserve">   conscription    </w:t>
      </w:r>
      <w:r>
        <w:t xml:space="preserve">   abilities    </w:t>
      </w:r>
      <w:r>
        <w:t xml:space="preserve">   maven    </w:t>
      </w:r>
      <w:r>
        <w:t xml:space="preserve">   cal    </w:t>
      </w:r>
      <w:r>
        <w:t xml:space="preserve">   tiberias    </w:t>
      </w:r>
      <w:r>
        <w:t xml:space="preserve">   evangeline    </w:t>
      </w:r>
      <w:r>
        <w:t xml:space="preserve">   mareena    </w:t>
      </w:r>
      <w:r>
        <w:t xml:space="preserve">   Kilorn    </w:t>
      </w:r>
      <w:r>
        <w:t xml:space="preserve">   Stilts    </w:t>
      </w:r>
      <w:r>
        <w:t xml:space="preserve">   red    </w:t>
      </w:r>
      <w:r>
        <w:t xml:space="preserve">   silver    </w:t>
      </w:r>
      <w:r>
        <w:t xml:space="preserve">   dawn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</dc:title>
  <dcterms:created xsi:type="dcterms:W3CDTF">2021-10-11T15:19:56Z</dcterms:created>
  <dcterms:modified xsi:type="dcterms:W3CDTF">2021-10-11T15:19:56Z</dcterms:modified>
</cp:coreProperties>
</file>