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 opposed to the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propaganda used to attack and humiliate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where all wealth is distributed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ideas,culture,custom,habits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communist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2021-10-11T15:20:05Z</dcterms:created>
  <dcterms:modified xsi:type="dcterms:W3CDTF">2021-10-11T15:20:05Z</dcterms:modified>
</cp:coreProperties>
</file>