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red velvet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really bad boy    </w:t>
      </w:r>
      <w:r>
        <w:t xml:space="preserve">   power up    </w:t>
      </w:r>
      <w:r>
        <w:t xml:space="preserve">   bad boy    </w:t>
      </w:r>
      <w:r>
        <w:t xml:space="preserve">   peekaboo    </w:t>
      </w:r>
      <w:r>
        <w:t xml:space="preserve">   red flavor    </w:t>
      </w:r>
      <w:r>
        <w:t xml:space="preserve">   rookie    </w:t>
      </w:r>
      <w:r>
        <w:t xml:space="preserve">   russian roulette    </w:t>
      </w:r>
      <w:r>
        <w:t xml:space="preserve">   one of these nights    </w:t>
      </w:r>
      <w:r>
        <w:t xml:space="preserve">   dumb dumb    </w:t>
      </w:r>
      <w:r>
        <w:t xml:space="preserve">   ice cream cake    </w:t>
      </w:r>
      <w:r>
        <w:t xml:space="preserve">   automatic    </w:t>
      </w:r>
      <w:r>
        <w:t xml:space="preserve">   be natural    </w:t>
      </w:r>
      <w:r>
        <w:t xml:space="preserve">   happiness    </w:t>
      </w:r>
      <w:r>
        <w:t xml:space="preserve">   yeri    </w:t>
      </w:r>
      <w:r>
        <w:t xml:space="preserve">   joy    </w:t>
      </w:r>
      <w:r>
        <w:t xml:space="preserve">   seulgi    </w:t>
      </w:r>
      <w:r>
        <w:t xml:space="preserve">   wendy    </w:t>
      </w:r>
      <w:r>
        <w:t xml:space="preserve">   irene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velvet</dc:title>
  <dcterms:created xsi:type="dcterms:W3CDTF">2021-10-11T15:20:46Z</dcterms:created>
  <dcterms:modified xsi:type="dcterms:W3CDTF">2021-10-11T15:20:46Z</dcterms:modified>
</cp:coreProperties>
</file>