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redeeming captives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money    </w:t>
      </w:r>
      <w:r>
        <w:t xml:space="preserve">   husband    </w:t>
      </w:r>
      <w:r>
        <w:t xml:space="preserve">   rav yehoshua    </w:t>
      </w:r>
      <w:r>
        <w:t xml:space="preserve">   rav eliezer    </w:t>
      </w:r>
      <w:r>
        <w:t xml:space="preserve">   rava    </w:t>
      </w:r>
      <w:r>
        <w:t xml:space="preserve">   abeye    </w:t>
      </w:r>
      <w:r>
        <w:t xml:space="preserve">   wife    </w:t>
      </w:r>
      <w:r>
        <w:t xml:space="preserve">   mamzeret    </w:t>
      </w:r>
      <w:r>
        <w:t xml:space="preserve">   ransom    </w:t>
      </w:r>
      <w:r>
        <w:t xml:space="preserve">   terrorists    </w:t>
      </w:r>
      <w:r>
        <w:t xml:space="preserve">   exchange    </w:t>
      </w:r>
      <w:r>
        <w:t xml:space="preserve">   gilad shalit    </w:t>
      </w:r>
      <w:r>
        <w:t xml:space="preserve">   redeem    </w:t>
      </w:r>
      <w:r>
        <w:t xml:space="preserve">   captive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redeeming captives </dc:title>
  <dcterms:created xsi:type="dcterms:W3CDTF">2021-10-11T15:20:27Z</dcterms:created>
  <dcterms:modified xsi:type="dcterms:W3CDTF">2021-10-11T15:20:27Z</dcterms:modified>
</cp:coreProperties>
</file>