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reducing addiction: cognitive behavioural therapy (CBT)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addictions    </w:t>
      </w:r>
      <w:r>
        <w:t xml:space="preserve">   angermanagement    </w:t>
      </w:r>
      <w:r>
        <w:t xml:space="preserve">   anxiety    </w:t>
      </w:r>
      <w:r>
        <w:t xml:space="preserve">   assertivenesstraining    </w:t>
      </w:r>
      <w:r>
        <w:t xml:space="preserve">   broadspectrum    </w:t>
      </w:r>
      <w:r>
        <w:t xml:space="preserve">   cbt    </w:t>
      </w:r>
      <w:r>
        <w:t xml:space="preserve">   challenged    </w:t>
      </w:r>
      <w:r>
        <w:t xml:space="preserve">   client    </w:t>
      </w:r>
      <w:r>
        <w:t xml:space="preserve">   cognitiverestructuring    </w:t>
      </w:r>
      <w:r>
        <w:t xml:space="preserve">   conflicts    </w:t>
      </w:r>
      <w:r>
        <w:t xml:space="preserve">   confronted    </w:t>
      </w:r>
      <w:r>
        <w:t xml:space="preserve">   cope    </w:t>
      </w:r>
      <w:r>
        <w:t xml:space="preserve">   dependence    </w:t>
      </w:r>
      <w:r>
        <w:t xml:space="preserve">   education    </w:t>
      </w:r>
      <w:r>
        <w:t xml:space="preserve">   educationalelement    </w:t>
      </w:r>
      <w:r>
        <w:t xml:space="preserve">   embarrassment    </w:t>
      </w:r>
      <w:r>
        <w:t xml:space="preserve">   faultybeliefs    </w:t>
      </w:r>
      <w:r>
        <w:t xml:space="preserve">   functionalanalysis    </w:t>
      </w:r>
      <w:r>
        <w:t xml:space="preserve">   imitating    </w:t>
      </w:r>
      <w:r>
        <w:t xml:space="preserve">   models    </w:t>
      </w:r>
      <w:r>
        <w:t xml:space="preserve">   natureofchance    </w:t>
      </w:r>
      <w:r>
        <w:t xml:space="preserve">   rational    </w:t>
      </w:r>
      <w:r>
        <w:t xml:space="preserve">   reasoning    </w:t>
      </w:r>
      <w:r>
        <w:t xml:space="preserve">   relapsed    </w:t>
      </w:r>
      <w:r>
        <w:t xml:space="preserve">   roleplay    </w:t>
      </w:r>
      <w:r>
        <w:t xml:space="preserve">   skillstraining    </w:t>
      </w:r>
      <w:r>
        <w:t xml:space="preserve">   socialskills    </w:t>
      </w:r>
      <w:r>
        <w:t xml:space="preserve">   specific    </w:t>
      </w:r>
      <w:r>
        <w:t xml:space="preserve">   therapist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reducing addiction: cognitive behavioural therapy (CBT)</dc:title>
  <dcterms:created xsi:type="dcterms:W3CDTF">2021-10-11T15:21:07Z</dcterms:created>
  <dcterms:modified xsi:type="dcterms:W3CDTF">2021-10-11T15:21:07Z</dcterms:modified>
</cp:coreProperties>
</file>