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reflex arc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cells that transmit impulses towards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impulses are coordinated and a response is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activated by adrenaline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muscle or gland that carries out a reponse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receptor binds a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motor neurons originate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sympathetic respons to stress flight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also known as_____these are near or within walls of effectors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cordlike strands of ganglia, sympathetic...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cell that carries an impulse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nerves that supply the abdominal and pelvis organs synapse are_____ganglia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stretched muscle that responds by contracting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parasympathetic pathways begin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poison binds these receptors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simple response that does not involve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stimulus to response is termed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system can be summarized by the 4 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system is termed cholinergic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the visceral system (abbreviated)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end of the dendrite, that detects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binds nicotine on skeletal muscle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motor pathways begin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rapid, uncomplicated and automated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motor impulses leave the _______ 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neurons of the parasympathetic release ACh, this system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2nd class of receptors is the adrenergic receptors alpha and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 arc</dc:title>
  <dcterms:created xsi:type="dcterms:W3CDTF">2021-10-11T15:19:53Z</dcterms:created>
  <dcterms:modified xsi:type="dcterms:W3CDTF">2021-10-11T15:19:53Z</dcterms:modified>
</cp:coreProperties>
</file>