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reflexive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become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take a 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hurry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dry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fall asleep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sit (oneself)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go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fall in love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take a bath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turn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kneel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wash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shave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put on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go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feel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get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reflexive</dc:title>
  <dcterms:created xsi:type="dcterms:W3CDTF">2021-10-11T15:20:00Z</dcterms:created>
  <dcterms:modified xsi:type="dcterms:W3CDTF">2021-10-11T15:20:00Z</dcterms:modified>
</cp:coreProperties>
</file>