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reflexivos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escribir    </w:t>
      </w:r>
      <w:r>
        <w:t xml:space="preserve">   entrar    </w:t>
      </w:r>
      <w:r>
        <w:t xml:space="preserve">   salir    </w:t>
      </w:r>
      <w:r>
        <w:t xml:space="preserve">   volver    </w:t>
      </w:r>
      <w:r>
        <w:t xml:space="preserve">   ir    </w:t>
      </w:r>
      <w:r>
        <w:t xml:space="preserve">   coger    </w:t>
      </w:r>
      <w:r>
        <w:t xml:space="preserve">   tomar    </w:t>
      </w:r>
      <w:r>
        <w:t xml:space="preserve">   estudiar    </w:t>
      </w:r>
      <w:r>
        <w:t xml:space="preserve">   trabajar    </w:t>
      </w:r>
      <w:r>
        <w:t xml:space="preserve">   merendar    </w:t>
      </w:r>
      <w:r>
        <w:t xml:space="preserve">   cenar    </w:t>
      </w:r>
      <w:r>
        <w:t xml:space="preserve">   almorzar    </w:t>
      </w:r>
      <w:r>
        <w:t xml:space="preserve">   comer    </w:t>
      </w:r>
      <w:r>
        <w:t xml:space="preserve">   desayunar    </w:t>
      </w:r>
      <w:r>
        <w:t xml:space="preserve">   cepillarse    </w:t>
      </w:r>
      <w:r>
        <w:t xml:space="preserve">   lavarse    </w:t>
      </w:r>
      <w:r>
        <w:t xml:space="preserve">   ducharse    </w:t>
      </w:r>
      <w:r>
        <w:t xml:space="preserve">   bañarse    </w:t>
      </w:r>
      <w:r>
        <w:t xml:space="preserve">   levantarse    </w:t>
      </w:r>
      <w:r>
        <w:t xml:space="preserve">   despertarse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reflexivos </dc:title>
  <dcterms:created xsi:type="dcterms:W3CDTF">2021-10-11T15:21:27Z</dcterms:created>
  <dcterms:modified xsi:type="dcterms:W3CDTF">2021-10-11T15:21:27Z</dcterms:modified>
</cp:coreProperties>
</file>