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reflexivos</w:t>
      </w:r>
    </w:p>
    <w:p>
      <w:pPr>
        <w:pStyle w:val="Questions"/>
      </w:pPr>
      <w:r>
        <w:t xml:space="preserve">1. CESUDRAH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EAREISPN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MROIRDSE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ILERACSPLE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EEARTLSNAV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MALUISALEQR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RLEAVAS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ETSEIRSV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TESFRAEAI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SCSRAEE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reflexivos</dc:title>
  <dcterms:created xsi:type="dcterms:W3CDTF">2022-01-17T03:32:50Z</dcterms:created>
  <dcterms:modified xsi:type="dcterms:W3CDTF">2022-01-17T03:32:50Z</dcterms:modified>
</cp:coreProperties>
</file>