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ocean bounded by North America and South America in the Western Hemisphere and by Europe and Africa in the Eastern Hemisphere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basic social unit consisting of parents and their children, considered as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republic in the Caribbean, South of Florida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republic in West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afraid, scared, terrified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projectile,  filled with a bursting charge and exploded by means of a fuze, by impact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built on posts extending from land out over water, used as a landing place for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republic in the N Western Hemispherc in e comprising 50 conterminous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republic in South West Asia at the East end of the Mediterraneana republic in South West Asia at the East end of the Mediterranean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travel on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republic in central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flees for refuge or safety, especially to a foreign country, as in time of political upheaval,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member of the National Socialist , which controlled Germany from 1933 to 1945 under Adolf Hitler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2021-10-11T15:21:04Z</dcterms:created>
  <dcterms:modified xsi:type="dcterms:W3CDTF">2021-10-11T15:21:04Z</dcterms:modified>
</cp:coreProperties>
</file>