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crisis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dirty    </w:t>
      </w:r>
      <w:r>
        <w:t xml:space="preserve">   damage    </w:t>
      </w:r>
      <w:r>
        <w:t xml:space="preserve">   healthcare    </w:t>
      </w:r>
      <w:r>
        <w:t xml:space="preserve">   local areas    </w:t>
      </w:r>
      <w:r>
        <w:t xml:space="preserve">   brutal conflict    </w:t>
      </w:r>
      <w:r>
        <w:t xml:space="preserve">   civil war    </w:t>
      </w:r>
      <w:r>
        <w:t xml:space="preserve">   syria    </w:t>
      </w:r>
      <w:r>
        <w:t xml:space="preserve">   displaced    </w:t>
      </w:r>
      <w:r>
        <w:t xml:space="preserve">   homeless    </w:t>
      </w:r>
      <w:r>
        <w:t xml:space="preserve">   daily mail    </w:t>
      </w:r>
      <w:r>
        <w:t xml:space="preserve">   guns    </w:t>
      </w:r>
      <w:r>
        <w:t xml:space="preserve">   family    </w:t>
      </w:r>
      <w:r>
        <w:t xml:space="preserve">   war    </w:t>
      </w:r>
      <w:r>
        <w:t xml:space="preserve">   home    </w:t>
      </w:r>
      <w:r>
        <w:t xml:space="preserve">   poverty    </w:t>
      </w:r>
      <w:r>
        <w:t xml:space="preserve">   disease    </w:t>
      </w:r>
      <w:r>
        <w:t xml:space="preserve">   the sun    </w:t>
      </w:r>
      <w:r>
        <w:t xml:space="preserve">   syrian    </w:t>
      </w:r>
      <w:r>
        <w:t xml:space="preserve">   crisis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crisis  </dc:title>
  <dcterms:created xsi:type="dcterms:W3CDTF">2021-10-11T15:21:15Z</dcterms:created>
  <dcterms:modified xsi:type="dcterms:W3CDTF">2021-10-11T15:21:15Z</dcterms:modified>
</cp:coreProperties>
</file>