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josef has to leave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policemen saying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mahmoud and the other refugees stop to do when they got to the other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josef shipped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Ruthie still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josef chooses for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Austrians react to the refugees coming in their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dies in Isabel’s story by shark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Isabel’s little brothers 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Mahmoud réalisé that all of his family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days Isabel had been in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Lito doing on the St-Louis?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lito do to help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nationality isabel said her brother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Isabel picks up from the bottom of their raft?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refugees kept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they end back up if the us coastguard catches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Mahmoud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the us coastguard spot Isabel’s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asks Josef’s mother to choose between her two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Josef’s mom hope they will get refuge?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Isabel when she plays the trumpet in her new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Mahmoud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marries Amara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Mahmoud decide to walk off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 puzzle</dc:title>
  <dcterms:created xsi:type="dcterms:W3CDTF">2021-10-11T15:22:43Z</dcterms:created>
  <dcterms:modified xsi:type="dcterms:W3CDTF">2021-10-11T15:22:43Z</dcterms:modified>
</cp:coreProperties>
</file>