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refugee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manana    </w:t>
      </w:r>
      <w:r>
        <w:t xml:space="preserve">   rabbi    </w:t>
      </w:r>
      <w:r>
        <w:t xml:space="preserve">   hijab    </w:t>
      </w:r>
      <w:r>
        <w:t xml:space="preserve">   fuhrer    </w:t>
      </w:r>
      <w:r>
        <w:t xml:space="preserve">   macedonia    </w:t>
      </w:r>
      <w:r>
        <w:t xml:space="preserve">   shabbat    </w:t>
      </w:r>
      <w:r>
        <w:t xml:space="preserve">   abayas    </w:t>
      </w:r>
      <w:r>
        <w:t xml:space="preserve">   gyor    </w:t>
      </w:r>
      <w:r>
        <w:t xml:space="preserve">   leviathan    </w:t>
      </w:r>
      <w:r>
        <w:t xml:space="preserve">   abuelito    </w:t>
      </w:r>
      <w:r>
        <w:t xml:space="preserve">   industriales    </w:t>
      </w:r>
      <w:r>
        <w:t xml:space="preserve">   MS ST louis    </w:t>
      </w:r>
      <w:r>
        <w:t xml:space="preserve">   dinghy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word search </dc:title>
  <dcterms:created xsi:type="dcterms:W3CDTF">2021-10-11T15:22:41Z</dcterms:created>
  <dcterms:modified xsi:type="dcterms:W3CDTF">2021-10-11T15:22:41Z</dcterms:modified>
</cp:coreProperties>
</file>