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URGE    </w:t>
      </w:r>
      <w:r>
        <w:t xml:space="preserve">   TRANSACTION    </w:t>
      </w:r>
      <w:r>
        <w:t xml:space="preserve">   TRAFFICKING    </w:t>
      </w:r>
      <w:r>
        <w:t xml:space="preserve">   STATELESS    </w:t>
      </w:r>
      <w:r>
        <w:t xml:space="preserve">   SMUGGLING    </w:t>
      </w:r>
      <w:r>
        <w:t xml:space="preserve">   SEVERAL    </w:t>
      </w:r>
      <w:r>
        <w:t xml:space="preserve">   SETTLEMENT    </w:t>
      </w:r>
      <w:r>
        <w:t xml:space="preserve">   PROVINCE    </w:t>
      </w:r>
      <w:r>
        <w:t xml:space="preserve">   PREJUDICE    </w:t>
      </w:r>
      <w:r>
        <w:t xml:space="preserve">   OBSTACLES    </w:t>
      </w:r>
      <w:r>
        <w:t xml:space="preserve">   MINOR    </w:t>
      </w:r>
      <w:r>
        <w:t xml:space="preserve">   MAKE UP FOR    </w:t>
      </w:r>
      <w:r>
        <w:t xml:space="preserve">   IMPORTANCE    </w:t>
      </w:r>
      <w:r>
        <w:t xml:space="preserve">   HAILED AS    </w:t>
      </w:r>
      <w:r>
        <w:t xml:space="preserve">   GUARDIAN    </w:t>
      </w:r>
      <w:r>
        <w:t xml:space="preserve">   FORCEFUL    </w:t>
      </w:r>
      <w:r>
        <w:t xml:space="preserve">   FLEE    </w:t>
      </w:r>
      <w:r>
        <w:t xml:space="preserve">   FEATURE    </w:t>
      </w:r>
      <w:r>
        <w:t xml:space="preserve">   EXPLOITATION    </w:t>
      </w:r>
      <w:r>
        <w:t xml:space="preserve">   EXILE    </w:t>
      </w:r>
      <w:r>
        <w:t xml:space="preserve">   EDUCATION    </w:t>
      </w:r>
      <w:r>
        <w:t xml:space="preserve">   DEPORTATION    </w:t>
      </w:r>
      <w:r>
        <w:t xml:space="preserve">   DEFINING    </w:t>
      </w:r>
      <w:r>
        <w:t xml:space="preserve">   CONVICTION    </w:t>
      </w:r>
      <w:r>
        <w:t xml:space="preserve">   COMPARISON    </w:t>
      </w:r>
      <w:r>
        <w:t xml:space="preserve">   BRIEFLY    </w:t>
      </w:r>
      <w:r>
        <w:t xml:space="preserve">   BORDER    </w:t>
      </w:r>
      <w:r>
        <w:t xml:space="preserve">   AMONG    </w:t>
      </w:r>
      <w:r>
        <w:t xml:space="preserve">   ALIEN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</dc:title>
  <dcterms:created xsi:type="dcterms:W3CDTF">2021-10-11T15:22:48Z</dcterms:created>
  <dcterms:modified xsi:type="dcterms:W3CDTF">2021-10-11T15:22:48Z</dcterms:modified>
</cp:coreProperties>
</file>