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reggae &amp; dancehall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tenorsaw    </w:t>
      </w:r>
      <w:r>
        <w:t xml:space="preserve">   yellowman    </w:t>
      </w:r>
      <w:r>
        <w:t xml:space="preserve">   georgenooks    </w:t>
      </w:r>
      <w:r>
        <w:t xml:space="preserve">   juniorbyles    </w:t>
      </w:r>
      <w:r>
        <w:t xml:space="preserve">   gyptian    </w:t>
      </w:r>
      <w:r>
        <w:t xml:space="preserve">   luciano    </w:t>
      </w:r>
      <w:r>
        <w:t xml:space="preserve">   tonyrebel    </w:t>
      </w:r>
      <w:r>
        <w:t xml:space="preserve">   halfpint    </w:t>
      </w:r>
      <w:r>
        <w:t xml:space="preserve">   daville    </w:t>
      </w:r>
      <w:r>
        <w:t xml:space="preserve">   chronixx    </w:t>
      </w:r>
      <w:r>
        <w:t xml:space="preserve">   barringtonlevy    </w:t>
      </w:r>
      <w:r>
        <w:t xml:space="preserve">   mrvegas    </w:t>
      </w:r>
      <w:r>
        <w:t xml:space="preserve">   shabbaranks    </w:t>
      </w:r>
      <w:r>
        <w:t xml:space="preserve">   christophermartin    </w:t>
      </w:r>
      <w:r>
        <w:t xml:space="preserve">   chakademusandpliers    </w:t>
      </w:r>
      <w:r>
        <w:t xml:space="preserve">   ladysaw    </w:t>
      </w:r>
      <w:r>
        <w:t xml:space="preserve">   babycham    </w:t>
      </w:r>
      <w:r>
        <w:t xml:space="preserve">   bereshammond    </w:t>
      </w:r>
      <w:r>
        <w:t xml:space="preserve">   morganheritage    </w:t>
      </w:r>
      <w:r>
        <w:t xml:space="preserve">   vybzkartel    </w:t>
      </w:r>
      <w:r>
        <w:t xml:space="preserve">   queenifrica    </w:t>
      </w:r>
      <w:r>
        <w:t xml:space="preserve">   bountykiller    </w:t>
      </w:r>
      <w:r>
        <w:t xml:space="preserve">   duanestephenson    </w:t>
      </w:r>
      <w:r>
        <w:t xml:space="preserve">   supercat    </w:t>
      </w:r>
      <w:r>
        <w:t xml:space="preserve">   tarrusriley    </w:t>
      </w:r>
      <w:r>
        <w:t xml:space="preserve">   popcaan    </w:t>
      </w:r>
      <w:r>
        <w:t xml:space="preserve">   sizzla    </w:t>
      </w:r>
      <w:r>
        <w:t xml:space="preserve">   shaggy    </w:t>
      </w:r>
      <w:r>
        <w:t xml:space="preserve">   gregoryisaacs    </w:t>
      </w:r>
      <w:r>
        <w:t xml:space="preserve">   jahcure    </w:t>
      </w:r>
      <w:r>
        <w:t xml:space="preserve">   elephantman    </w:t>
      </w:r>
      <w:r>
        <w:t xml:space="preserve">   marciagriffiths    </w:t>
      </w:r>
      <w:r>
        <w:t xml:space="preserve">   beenieman    </w:t>
      </w:r>
      <w:r>
        <w:t xml:space="preserve">   bujubanton    </w:t>
      </w:r>
      <w:r>
        <w:t xml:space="preserve">   dennisbrown    </w:t>
      </w:r>
      <w:r>
        <w:t xml:space="preserve">   garnetsilk    </w:t>
      </w:r>
      <w:r>
        <w:t xml:space="preserve">   waynewonder    </w:t>
      </w:r>
      <w:r>
        <w:t xml:space="preserve">   gappyranks    </w:t>
      </w:r>
      <w:r>
        <w:t xml:space="preserve">   cocoatea    </w:t>
      </w:r>
      <w:r>
        <w:t xml:space="preserve">   jimmycliff    </w:t>
      </w:r>
      <w:r>
        <w:t xml:space="preserve">   sanchez    </w:t>
      </w:r>
      <w:r>
        <w:t xml:space="preserve">   etana    </w:t>
      </w:r>
      <w:r>
        <w:t xml:space="preserve">   bobmarley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reggae &amp; dancehall artists</dc:title>
  <dcterms:created xsi:type="dcterms:W3CDTF">2021-10-11T15:22:57Z</dcterms:created>
  <dcterms:modified xsi:type="dcterms:W3CDTF">2021-10-11T15:22:57Z</dcterms:modified>
</cp:coreProperties>
</file>