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region is near a big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major city in the great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popular plant in the great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region has dry air and many tornadoes?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austin TX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region is el paso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major city in the coastal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major city in the mountains and basins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 Texas's mail relying sources of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major cities in the central plains?</w:t>
            </w:r>
          </w:p>
        </w:tc>
      </w:tr>
    </w:tbl>
    <w:p>
      <w:pPr>
        <w:pStyle w:val="WordBankLarge"/>
      </w:pPr>
      <w:r>
        <w:t xml:space="preserve">   coastal plains    </w:t>
      </w:r>
      <w:r>
        <w:t xml:space="preserve">   great plains    </w:t>
      </w:r>
      <w:r>
        <w:t xml:space="preserve">   mountains and basins    </w:t>
      </w:r>
      <w:r>
        <w:t xml:space="preserve">   central plains    </w:t>
      </w:r>
      <w:r>
        <w:t xml:space="preserve">   farming    </w:t>
      </w:r>
      <w:r>
        <w:t xml:space="preserve">   amarillo     </w:t>
      </w:r>
      <w:r>
        <w:t xml:space="preserve">   austin    </w:t>
      </w:r>
      <w:r>
        <w:t xml:space="preserve">   houston    </w:t>
      </w:r>
      <w:r>
        <w:t xml:space="preserve">   el paso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crossword</dc:title>
  <dcterms:created xsi:type="dcterms:W3CDTF">2021-10-11T15:23:09Z</dcterms:created>
  <dcterms:modified xsi:type="dcterms:W3CDTF">2021-10-11T15:23:09Z</dcterms:modified>
</cp:coreProperties>
</file>