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regular -er &amp; -ir verbs</w:t>
      </w:r>
    </w:p>
    <w:p>
      <w:pPr>
        <w:pStyle w:val="Questions"/>
      </w:pPr>
      <w:r>
        <w:t xml:space="preserve">1. IIRVV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MCREO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BISECRIR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ELER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PRTEIMIR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CRREOR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CRBIISERD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REREC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EREBB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RIRBEIC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RRAIB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RIEDDIC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RNPRDEAE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REV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IUBRS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RPCRODEMNE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VDREEN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IITRSSA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SPRDENORE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EBDER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CRRRUOI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-er &amp; -ir verbs</dc:title>
  <dcterms:created xsi:type="dcterms:W3CDTF">2021-12-07T10:47:28Z</dcterms:created>
  <dcterms:modified xsi:type="dcterms:W3CDTF">2021-12-07T10:47:28Z</dcterms:modified>
</cp:coreProperties>
</file>