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2 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 yellowish-brown hard wearing fabric of this colour used for military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or school for children of about four to six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oven for baking drying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fate or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flower into dough using the hands squeeze or press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compulsive tendency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system of unarmed combat using blows with feet hands elbows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falcon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chess piece shaped like a horses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seize and hold a person to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of the pair of organs which filter waste products from the blood to produce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war 2 japanese pilot who performed a suicide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flightless bird with a stout beak and no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booth selling drinks cigarettes newspapers public telephone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marsupial which moves by jumping with its powerful hind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2 ks</dc:title>
  <dcterms:created xsi:type="dcterms:W3CDTF">2021-10-11T15:22:13Z</dcterms:created>
  <dcterms:modified xsi:type="dcterms:W3CDTF">2021-10-11T15:22:13Z</dcterms:modified>
</cp:coreProperties>
</file>