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aniseed used in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 world writing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winding apparatus connected to a fishing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in ireland  fomous for 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indicator on a fishing line that moves when a fish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fishermans  wellingtons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fresh water  predatory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 fishing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fly pupa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 fish with orange pink flesh valued as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 pawns on a chess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overlapping plates covering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chess piece that can only move diagonally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chess piece that can move 2 paces forward and i pace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winning move in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shakspears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fresh water fish of the carp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powerful chess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fishing rod that has an elastic 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 coloured artificial 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young eels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rook in chess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chess piece  can become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stick with an iron hook for landing large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puzzle</dc:title>
  <dcterms:created xsi:type="dcterms:W3CDTF">2021-10-11T15:22:10Z</dcterms:created>
  <dcterms:modified xsi:type="dcterms:W3CDTF">2021-10-11T15:22:10Z</dcterms:modified>
</cp:coreProperties>
</file>