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reincarnation</w:t>
      </w:r>
    </w:p>
    <w:p>
      <w:pPr>
        <w:pStyle w:val="Questions"/>
      </w:pPr>
      <w:r>
        <w:t xml:space="preserve">1. OLUS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ICNREANOIRTNA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AFETR LFIE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HETDA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UEURFT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TAPS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GODO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BDA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CHNGAE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DEFINCFER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reincarnation</dc:title>
  <dcterms:created xsi:type="dcterms:W3CDTF">2021-10-11T15:21:48Z</dcterms:created>
  <dcterms:modified xsi:type="dcterms:W3CDTF">2021-10-11T15:21:48Z</dcterms:modified>
</cp:coreProperties>
</file>