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re/in/ex/de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take away from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study something in depth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have more than you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play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examine or investigate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breathe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appear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inside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take the frost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air out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wear out or use up completely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re/in/ex/de</dc:title>
  <dcterms:created xsi:type="dcterms:W3CDTF">2021-10-11T15:14:48Z</dcterms:created>
  <dcterms:modified xsi:type="dcterms:W3CDTF">2021-10-11T15:14:48Z</dcterms:modified>
</cp:coreProperties>
</file>