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rejoicing in restoration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grapes    </w:t>
      </w:r>
      <w:r>
        <w:t xml:space="preserve">   trumpet    </w:t>
      </w:r>
      <w:r>
        <w:t xml:space="preserve">   atonement    </w:t>
      </w:r>
      <w:r>
        <w:t xml:space="preserve">   sow    </w:t>
      </w:r>
      <w:r>
        <w:t xml:space="preserve">   prune    </w:t>
      </w:r>
      <w:r>
        <w:t xml:space="preserve">   harvest    </w:t>
      </w:r>
      <w:r>
        <w:t xml:space="preserve">   reap    </w:t>
      </w:r>
      <w:r>
        <w:t xml:space="preserve">   fiftieth    </w:t>
      </w:r>
      <w:r>
        <w:t xml:space="preserve">   seventh    </w:t>
      </w:r>
      <w:r>
        <w:t xml:space="preserve">   liberty    </w:t>
      </w:r>
      <w:r>
        <w:t xml:space="preserve">   moses    </w:t>
      </w:r>
      <w:r>
        <w:t xml:space="preserve">   rest    </w:t>
      </w:r>
      <w:r>
        <w:t xml:space="preserve">   land    </w:t>
      </w:r>
      <w:r>
        <w:t xml:space="preserve">   jubilee    </w:t>
      </w:r>
      <w:r>
        <w:t xml:space="preserve">   Sabbath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rejoicing in restoration</dc:title>
  <dcterms:created xsi:type="dcterms:W3CDTF">2021-10-11T15:22:15Z</dcterms:created>
  <dcterms:modified xsi:type="dcterms:W3CDTF">2021-10-11T15:22:15Z</dcterms:modified>
</cp:coreProperties>
</file>