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soltero    </w:t>
      </w:r>
      <w:r>
        <w:t xml:space="preserve">   elestadocivil    </w:t>
      </w:r>
      <w:r>
        <w:t xml:space="preserve">   lapareja    </w:t>
      </w:r>
      <w:r>
        <w:t xml:space="preserve">   juntos    </w:t>
      </w:r>
      <w:r>
        <w:t xml:space="preserve">   separarsede    </w:t>
      </w:r>
      <w:r>
        <w:t xml:space="preserve">   tenerunacita    </w:t>
      </w:r>
      <w:r>
        <w:t xml:space="preserve">   elamor    </w:t>
      </w:r>
      <w:r>
        <w:t xml:space="preserve">   elreciencasado    </w:t>
      </w:r>
      <w:r>
        <w:t xml:space="preserve">   elmatrimonio    </w:t>
      </w:r>
      <w:r>
        <w:t xml:space="preserve">   comprometersecon    </w:t>
      </w:r>
      <w:r>
        <w:t xml:space="preserve">   llevarsebien    </w:t>
      </w:r>
      <w:r>
        <w:t xml:space="preserve">   romper    </w:t>
      </w:r>
      <w:r>
        <w:t xml:space="preserve">   viuda    </w:t>
      </w:r>
      <w:r>
        <w:t xml:space="preserve">   divorciado    </w:t>
      </w:r>
      <w:r>
        <w:t xml:space="preserve">   casado    </w:t>
      </w:r>
      <w:r>
        <w:t xml:space="preserve">   casarse    </w:t>
      </w:r>
      <w:r>
        <w:t xml:space="preserve">   la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personales</dc:title>
  <dcterms:created xsi:type="dcterms:W3CDTF">2021-10-11T15:21:59Z</dcterms:created>
  <dcterms:modified xsi:type="dcterms:W3CDTF">2021-10-11T15:21:59Z</dcterms:modified>
</cp:coreProperties>
</file>