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relaciones personales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forgive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relaciones personales</dc:title>
  <dcterms:created xsi:type="dcterms:W3CDTF">2021-10-11T15:22:41Z</dcterms:created>
  <dcterms:modified xsi:type="dcterms:W3CDTF">2021-10-11T15:22:41Z</dcterms:modified>
</cp:coreProperties>
</file>