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relapse prevention </w:t>
      </w:r>
    </w:p>
    <w:p>
      <w:pPr>
        <w:pStyle w:val="Questions"/>
      </w:pPr>
      <w:r>
        <w:t xml:space="preserve">1. EGAHNC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NFIETDIY GGERRIST 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3. EAVIHORSB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NEHOEDAMT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ERISRGTG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HYEATLH TEHSISONIALRP 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7. NATIIDOCD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REHNCLDI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NTATREETM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VCEORREY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RELAESP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NSBOEXUO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TRUAMA YEAHPTR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14. VTEEWL TESSP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15. NPSSORO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RNTEEPIVON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17. ELEABCRTE OVREEYRC 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18. MTNIYOMCU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19. ETBOISYR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20. URPEPSO 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relapse prevention </dc:title>
  <dcterms:created xsi:type="dcterms:W3CDTF">2021-10-11T15:23:01Z</dcterms:created>
  <dcterms:modified xsi:type="dcterms:W3CDTF">2021-10-11T15:23:01Z</dcterms:modified>
</cp:coreProperties>
</file>