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 </w:t>
      </w:r>
    </w:p>
    <w:p>
      <w:pPr>
        <w:pStyle w:val="Questions"/>
      </w:pPr>
      <w:r>
        <w:t xml:space="preserve">1. LAFMYI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OEPSRUP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CMUYINMOT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SIIRNEOLTSIYBP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SLEF CRAE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MSNIETEG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SROONSP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OTLYNAACCUIBIT RRENPAT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ERSSROSST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TRISGGRE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TEMANERTT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DUVILADIIN PHAEYTR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TISYBOER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ENOTSYH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AIKGNS FOR LPHE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LEPSEAR IENRTVPENO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IOCINEDMAT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BBSIAE DAN LDCRHEIN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 </dc:title>
  <dcterms:created xsi:type="dcterms:W3CDTF">2021-10-11T15:23:02Z</dcterms:created>
  <dcterms:modified xsi:type="dcterms:W3CDTF">2021-10-11T15:23:02Z</dcterms:modified>
</cp:coreProperties>
</file>