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Marie et moi nous ne nous parlons plus.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ne peux pas sortir, je suis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 parents demandent beaucoup de moi, ils le sont.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 parent en ont des strictes, et je dois y obéir.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sommes complices.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je n'ai pas raison, j'ai_______________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sommes deux dans ma ___________, mon frère et ma sœur.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ma grande 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ne dis jamais de ______________ mots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</dc:title>
  <dcterms:created xsi:type="dcterms:W3CDTF">2021-10-11T15:21:56Z</dcterms:created>
  <dcterms:modified xsi:type="dcterms:W3CDTF">2021-10-11T15:21:56Z</dcterms:modified>
</cp:coreProperties>
</file>