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Date rape    </w:t>
      </w:r>
      <w:r>
        <w:t xml:space="preserve">   Acquaintance rape    </w:t>
      </w:r>
      <w:r>
        <w:t xml:space="preserve">   Rape    </w:t>
      </w:r>
      <w:r>
        <w:t xml:space="preserve">   Sexual harassment    </w:t>
      </w:r>
      <w:r>
        <w:t xml:space="preserve">   Peer pressure    </w:t>
      </w:r>
      <w:r>
        <w:t xml:space="preserve">   Abstinence    </w:t>
      </w:r>
      <w:r>
        <w:t xml:space="preserve">   Infatuation    </w:t>
      </w:r>
      <w:r>
        <w:t xml:space="preserve">   Steady dating    </w:t>
      </w:r>
      <w:r>
        <w:t xml:space="preserve">   Random dating    </w:t>
      </w:r>
      <w:r>
        <w:t xml:space="preserve">   Group dating    </w:t>
      </w:r>
      <w:r>
        <w:t xml:space="preserve">   Romantic love    </w:t>
      </w:r>
      <w:r>
        <w:t xml:space="preserve">   Companionate love    </w:t>
      </w:r>
      <w:r>
        <w:t xml:space="preserve">   Altruistic love    </w:t>
      </w:r>
      <w:r>
        <w:t xml:space="preserve">   Multicultural society    </w:t>
      </w:r>
      <w:r>
        <w:t xml:space="preserve">   Mutual respect    </w:t>
      </w:r>
      <w:r>
        <w:t xml:space="preserve">   Networking    </w:t>
      </w:r>
      <w:r>
        <w:t xml:space="preserve">   Sibling    </w:t>
      </w:r>
      <w:r>
        <w:t xml:space="preserve">   Sexual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</dc:title>
  <dcterms:created xsi:type="dcterms:W3CDTF">2021-10-12T20:54:20Z</dcterms:created>
  <dcterms:modified xsi:type="dcterms:W3CDTF">2021-10-12T20:54:20Z</dcterms:modified>
</cp:coreProperties>
</file>