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relationship of the sun to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planets in our solar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 taken by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body of ice, dust and particles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 surrounded by a system of rings reaching into the space thousand of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role in the scientific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our galaxy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planet in our solar system that rolls like a barrel instead of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with many massive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man to stop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hottest planet in our solar system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Milkyway    </w:t>
      </w:r>
      <w:r>
        <w:t xml:space="preserve">   Jupiter    </w:t>
      </w:r>
      <w:r>
        <w:t xml:space="preserve">   Asteroids    </w:t>
      </w:r>
      <w:r>
        <w:t xml:space="preserve">   Uranus    </w:t>
      </w:r>
      <w:r>
        <w:t xml:space="preserve">   Pluto    </w:t>
      </w:r>
      <w:r>
        <w:t xml:space="preserve">   Orbit    </w:t>
      </w:r>
      <w:r>
        <w:t xml:space="preserve">   Newton    </w:t>
      </w:r>
      <w:r>
        <w:t xml:space="preserve">   Venus    </w:t>
      </w:r>
      <w:r>
        <w:t xml:space="preserve">   Armstrong    </w:t>
      </w:r>
      <w:r>
        <w:t xml:space="preserve">   Earth    </w:t>
      </w:r>
      <w:r>
        <w:t xml:space="preserve">   Jupiter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of the sun to the earth</dc:title>
  <dcterms:created xsi:type="dcterms:W3CDTF">2021-10-11T15:23:14Z</dcterms:created>
  <dcterms:modified xsi:type="dcterms:W3CDTF">2021-10-11T15:23:14Z</dcterms:modified>
</cp:coreProperties>
</file>