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yell    </w:t>
      </w:r>
      <w:r>
        <w:t xml:space="preserve">   sadness    </w:t>
      </w:r>
      <w:r>
        <w:t xml:space="preserve">   alone    </w:t>
      </w:r>
      <w:r>
        <w:t xml:space="preserve">   help    </w:t>
      </w:r>
      <w:r>
        <w:t xml:space="preserve">   care    </w:t>
      </w:r>
      <w:r>
        <w:t xml:space="preserve">   love    </w:t>
      </w:r>
      <w:r>
        <w:t xml:space="preserve">   empathy    </w:t>
      </w:r>
      <w:r>
        <w:t xml:space="preserve">   safety    </w:t>
      </w:r>
      <w:r>
        <w:t xml:space="preserve">   respect    </w:t>
      </w:r>
      <w:r>
        <w:t xml:space="preserve">   power    </w:t>
      </w:r>
      <w:r>
        <w:t xml:space="preserve">   cause    </w:t>
      </w:r>
      <w:r>
        <w:t xml:space="preserve">   beat    </w:t>
      </w:r>
      <w:r>
        <w:t xml:space="preserve">   woman    </w:t>
      </w:r>
      <w:r>
        <w:t xml:space="preserve">   prison    </w:t>
      </w:r>
      <w:r>
        <w:t xml:space="preserve">   teach    </w:t>
      </w:r>
      <w:r>
        <w:t xml:space="preserve">   justice    </w:t>
      </w:r>
      <w:r>
        <w:t xml:space="preserve">   improve    </w:t>
      </w:r>
      <w:r>
        <w:t xml:space="preserve">   abuse    </w:t>
      </w:r>
      <w:r>
        <w:t xml:space="preserve">   reduce    </w:t>
      </w:r>
      <w:r>
        <w:t xml:space="preserve">   support    </w:t>
      </w:r>
      <w:r>
        <w:t xml:space="preserve">   attack    </w:t>
      </w:r>
      <w:r>
        <w:t xml:space="preserve">   police    </w:t>
      </w:r>
      <w:r>
        <w:t xml:space="preserve">   insult    </w:t>
      </w:r>
      <w:r>
        <w:t xml:space="preserve">   educate    </w:t>
      </w:r>
      <w:r>
        <w:t xml:space="preserve">   victim    </w:t>
      </w:r>
      <w:r>
        <w:t xml:space="preserve">   trust    </w:t>
      </w:r>
      <w:r>
        <w:t xml:space="preserve">   relationship    </w:t>
      </w:r>
      <w:r>
        <w:t xml:space="preserve">   harass    </w:t>
      </w:r>
      <w:r>
        <w:t xml:space="preserve">   criminals    </w:t>
      </w:r>
      <w:r>
        <w:t xml:space="preserve">   violence    </w:t>
      </w:r>
      <w:r>
        <w:t xml:space="preserve">   domestic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 skills</dc:title>
  <dcterms:created xsi:type="dcterms:W3CDTF">2021-10-11T15:22:42Z</dcterms:created>
  <dcterms:modified xsi:type="dcterms:W3CDTF">2021-10-11T15:22:42Z</dcterms:modified>
</cp:coreProperties>
</file>