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relationships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unbalanced    </w:t>
      </w:r>
      <w:r>
        <w:t xml:space="preserve">   respect    </w:t>
      </w:r>
      <w:r>
        <w:t xml:space="preserve">   trust    </w:t>
      </w:r>
      <w:r>
        <w:t xml:space="preserve">   honest    </w:t>
      </w:r>
      <w:r>
        <w:t xml:space="preserve">   contol    </w:t>
      </w:r>
      <w:r>
        <w:t xml:space="preserve">   condoms    </w:t>
      </w:r>
      <w:r>
        <w:t xml:space="preserve">   STI's    </w:t>
      </w:r>
      <w:r>
        <w:t xml:space="preserve">   contraception    </w:t>
      </w:r>
      <w:r>
        <w:t xml:space="preserve">   violence    </w:t>
      </w:r>
      <w:r>
        <w:t xml:space="preserve">   power    </w:t>
      </w:r>
      <w:r>
        <w:t xml:space="preserve">   romantic    </w:t>
      </w:r>
      <w:r>
        <w:t xml:space="preserve">   relationships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relationships</dc:title>
  <dcterms:created xsi:type="dcterms:W3CDTF">2021-10-11T15:23:19Z</dcterms:created>
  <dcterms:modified xsi:type="dcterms:W3CDTF">2021-10-11T15:23:19Z</dcterms:modified>
</cp:coreProperties>
</file>